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057B" w14:textId="77777777" w:rsidR="000A2CD5" w:rsidRPr="000A2CD5" w:rsidRDefault="000A2CD5" w:rsidP="000A2CD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1. Я нашёл себе спасенье, - Во Христе сокрылся я,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>Иисус меня наставил, Успокоил Сам меня.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И никто теперь не сможет Мир души моей смутить;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Если враг людей приходит,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сокроюсь во Христе. X2</w:t>
      </w:r>
    </w:p>
    <w:p w14:paraId="681E18D9" w14:textId="77777777" w:rsidR="000A2CD5" w:rsidRPr="000A2CD5" w:rsidRDefault="000A2CD5" w:rsidP="000A2CD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2. Если я в пути устану, Под крыло Его приду,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>И для жажды утоленье В Слове вечном я найду;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Искупитель мой со мною, Часто с Ним я говорю,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Но Его беседы дивной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Передать я не могу. X2</w:t>
      </w:r>
    </w:p>
    <w:p w14:paraId="65AC1C83" w14:textId="77777777" w:rsidR="000A2CD5" w:rsidRPr="000A2CD5" w:rsidRDefault="000A2CD5" w:rsidP="000A2CD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3. Он меня не отвергает, Слыша жалобу мою,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>И в нужде моей случайной Руку мне даёт Свою.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Он в несчастье ободряет, Устраняет от греха,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Он ведёт меня к спасенью,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давно простил меня. X2</w:t>
      </w:r>
    </w:p>
    <w:p w14:paraId="15BDDE6E" w14:textId="3139A143" w:rsidR="008540F3" w:rsidRPr="000A2CD5" w:rsidRDefault="000A2CD5" w:rsidP="000A2CD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4. Если вы узнать хотите Счастьe рая на земле,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>То оставьте все сомненья И сокройтесь во Христе.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sz w:val="40"/>
          <w:szCs w:val="40"/>
        </w:rPr>
        <w:t xml:space="preserve">Навсегда в душе решите Пред лицом Его идти;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Он вас любит бесконечно </w:t>
      </w:r>
      <w:r w:rsidRPr="000A2CD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A2CD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поддержит на пути. X2</w:t>
      </w:r>
    </w:p>
    <w:sectPr w:rsidR="008540F3" w:rsidRPr="000A2C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097189">
    <w:abstractNumId w:val="8"/>
  </w:num>
  <w:num w:numId="2" w16cid:durableId="478107625">
    <w:abstractNumId w:val="6"/>
  </w:num>
  <w:num w:numId="3" w16cid:durableId="339354151">
    <w:abstractNumId w:val="5"/>
  </w:num>
  <w:num w:numId="4" w16cid:durableId="457071341">
    <w:abstractNumId w:val="4"/>
  </w:num>
  <w:num w:numId="5" w16cid:durableId="713502623">
    <w:abstractNumId w:val="7"/>
  </w:num>
  <w:num w:numId="6" w16cid:durableId="113184956">
    <w:abstractNumId w:val="3"/>
  </w:num>
  <w:num w:numId="7" w16cid:durableId="1994985379">
    <w:abstractNumId w:val="2"/>
  </w:num>
  <w:num w:numId="8" w16cid:durableId="548735631">
    <w:abstractNumId w:val="1"/>
  </w:num>
  <w:num w:numId="9" w16cid:durableId="36198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2CD5"/>
    <w:rsid w:val="0015074B"/>
    <w:rsid w:val="0029639D"/>
    <w:rsid w:val="00326F90"/>
    <w:rsid w:val="008540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2D2C6BC-6C75-488F-B180-4579CD9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A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2024-03-02T22:07:00Z</dcterms:modified>
  <cp:category/>
</cp:coreProperties>
</file>